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16" w:rsidRDefault="00963416"/>
    <w:p w:rsidR="00963416" w:rsidRDefault="001F23F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1975" cy="240665"/>
                <wp:effectExtent l="1905" t="0" r="1270" b="127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96341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963416" w:rsidRDefault="00963416">
                                  <w:pPr>
                                    <w:pStyle w:val="Nessunaspaziatura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96341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963416" w:rsidRDefault="00963416">
                                  <w:pPr>
                                    <w:pStyle w:val="Nessunaspaziatur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6341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963416" w:rsidRDefault="00963416">
                                  <w:pPr>
                                    <w:pStyle w:val="Nessunaspaziatura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3416" w:rsidRDefault="00963416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544.25pt;height:18.9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" o:allowincell="f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963416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963416" w:rsidRDefault="00963416">
                            <w:pPr>
                              <w:pStyle w:val="Nessunaspaziatura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963416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963416" w:rsidRDefault="00963416">
                            <w:pPr>
                              <w:pStyle w:val="Nessunaspaziatura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63416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963416" w:rsidRDefault="00963416">
                            <w:pPr>
                              <w:pStyle w:val="Nessunaspaziatura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963416" w:rsidRDefault="00963416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63416" w:rsidRDefault="003F31D4">
      <w:pPr>
        <w:pStyle w:val="Testodata"/>
      </w:pPr>
      <w:sdt>
        <w:sdtPr>
          <w:rPr>
            <w:b/>
            <w:sz w:val="32"/>
            <w:szCs w:val="32"/>
          </w:rPr>
          <w:id w:val="19890522"/>
          <w:placeholder>
            <w:docPart w:val="40E09BD6ABF549688233702EF2EA925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10-28T00:00:00Z">
            <w:dateFormat w:val="d/M/yyyy"/>
            <w:lid w:val="it-IT"/>
            <w:storeMappedDataAs w:val="dateTime"/>
            <w:calendar w:val="gregorian"/>
          </w:date>
        </w:sdtPr>
        <w:sdtEndPr/>
        <w:sdtContent>
          <w:r w:rsidR="00C00456">
            <w:rPr>
              <w:b/>
              <w:sz w:val="32"/>
              <w:szCs w:val="32"/>
            </w:rPr>
            <w:t>28</w:t>
          </w:r>
          <w:r w:rsidR="009D0334">
            <w:rPr>
              <w:b/>
              <w:sz w:val="32"/>
              <w:szCs w:val="32"/>
            </w:rPr>
            <w:t>/10/2016</w:t>
          </w:r>
        </w:sdtContent>
      </w:sdt>
      <w:r w:rsidR="00A5600E">
        <w:t xml:space="preserve"> </w:t>
      </w:r>
    </w:p>
    <w:p w:rsidR="00A5600E" w:rsidRDefault="00A5600E">
      <w:r>
        <w:t>Tema proposto</w:t>
      </w:r>
    </w:p>
    <w:p w:rsidR="00A5600E" w:rsidRDefault="00A5600E" w:rsidP="00A5600E">
      <w:r>
        <w:t>Le informazioni relative ai film e alle case di produzione sono memorizzati nei file film.txt. Per ogni film è memorizzato il titolo, l’</w:t>
      </w:r>
      <w:r w:rsidR="001F10F4" w:rsidRPr="001F10F4">
        <w:t xml:space="preserve"> </w:t>
      </w:r>
      <w:r w:rsidR="001F10F4">
        <w:t>attore</w:t>
      </w:r>
      <w:bookmarkStart w:id="0" w:name="_GoBack"/>
      <w:bookmarkEnd w:id="0"/>
      <w:r>
        <w:t xml:space="preserve"> protagonista e la durata (espressa in minuti)</w:t>
      </w:r>
    </w:p>
    <w:p w:rsidR="00A5600E" w:rsidRDefault="00A5600E" w:rsidP="00A5600E">
      <w:r>
        <w:t>Definisci un’applicazione in grado di</w:t>
      </w:r>
      <w:r w:rsidR="0082747F">
        <w:t xml:space="preserve"> svolgere le seguenti funzioni</w:t>
      </w:r>
      <w:r>
        <w:t>:</w:t>
      </w:r>
    </w:p>
    <w:p w:rsidR="00A5600E" w:rsidRDefault="00A5600E" w:rsidP="0082747F">
      <w:pPr>
        <w:pStyle w:val="Paragrafoelenco"/>
        <w:numPr>
          <w:ilvl w:val="0"/>
          <w:numId w:val="18"/>
        </w:numPr>
      </w:pPr>
      <w:r>
        <w:t>Visualizzare titolo del film che ha la durata maggiore</w:t>
      </w:r>
    </w:p>
    <w:p w:rsidR="00A5600E" w:rsidRDefault="00A5600E" w:rsidP="0082747F">
      <w:pPr>
        <w:pStyle w:val="Paragrafoelenco"/>
        <w:numPr>
          <w:ilvl w:val="0"/>
          <w:numId w:val="18"/>
        </w:numPr>
      </w:pPr>
      <w:r>
        <w:t>Inserire un nuovo film nel file film.txt</w:t>
      </w:r>
    </w:p>
    <w:p w:rsidR="00A5600E" w:rsidRDefault="00A5600E" w:rsidP="0082747F">
      <w:pPr>
        <w:pStyle w:val="Paragrafoelenco"/>
        <w:numPr>
          <w:ilvl w:val="0"/>
          <w:numId w:val="18"/>
        </w:numPr>
      </w:pPr>
      <w:r>
        <w:t>Scrivere un file Stampa.txt con i dati relativi al film dell’attore inserito in input dall’utente. Il file Stampa.txt è cosi formato:</w:t>
      </w:r>
    </w:p>
    <w:p w:rsidR="00A5600E" w:rsidRDefault="00A5600E" w:rsidP="00A5600E">
      <w:r>
        <w:t xml:space="preserve">Film: </w:t>
      </w:r>
      <w:r>
        <w:tab/>
      </w:r>
      <w:r>
        <w:tab/>
        <w:t>Titolo</w:t>
      </w:r>
    </w:p>
    <w:p w:rsidR="00A5600E" w:rsidRDefault="00A5600E" w:rsidP="00A5600E">
      <w:r>
        <w:t>Dell’attore:</w:t>
      </w:r>
      <w:r>
        <w:tab/>
        <w:t>Pinco Pallo</w:t>
      </w:r>
    </w:p>
    <w:p w:rsidR="00A5600E" w:rsidRDefault="00A5600E" w:rsidP="00A5600E">
      <w:r>
        <w:t>Durata:</w:t>
      </w:r>
      <w:r>
        <w:tab/>
      </w:r>
      <w:r>
        <w:tab/>
        <w:t>90 minuti</w:t>
      </w:r>
    </w:p>
    <w:p w:rsidR="00914B84" w:rsidRPr="00914B84" w:rsidRDefault="00914B84" w:rsidP="00914B84">
      <w:pPr>
        <w:rPr>
          <w:b/>
        </w:rPr>
      </w:pPr>
      <w:r w:rsidRPr="00914B84">
        <w:rPr>
          <w:b/>
        </w:rPr>
        <w:t>Durata, valutazione e modalità di svolgimento della verifica</w:t>
      </w:r>
    </w:p>
    <w:p w:rsidR="00914B84" w:rsidRDefault="00914B84" w:rsidP="00A5600E">
      <w:r>
        <w:t>La durata della verifica individuale è di 2 ore + 2 ore per la verifica di coppia</w:t>
      </w:r>
      <w:r w:rsidR="009D0334">
        <w:t xml:space="preserve"> sul PC</w:t>
      </w:r>
    </w:p>
    <w:p w:rsidR="001F23FC" w:rsidRDefault="001F23FC" w:rsidP="00A5600E">
      <w:r>
        <w:t xml:space="preserve">Ogni candidato </w:t>
      </w:r>
      <w:r w:rsidR="00914B84">
        <w:t>individualmente</w:t>
      </w:r>
      <w:r>
        <w:t xml:space="preserve"> svilupperà</w:t>
      </w:r>
      <w:r w:rsidR="00914B84">
        <w:t xml:space="preserve"> sulla carta</w:t>
      </w:r>
      <w:r>
        <w:t xml:space="preserve">: </w:t>
      </w:r>
    </w:p>
    <w:p w:rsidR="001F23FC" w:rsidRDefault="001F23FC" w:rsidP="001F23FC">
      <w:pPr>
        <w:pStyle w:val="Paragrafoelenco"/>
        <w:numPr>
          <w:ilvl w:val="0"/>
          <w:numId w:val="17"/>
        </w:numPr>
      </w:pPr>
      <w:r>
        <w:t xml:space="preserve">l’analisi dell’intero problema a cui verrà assegnato un punteggio minimo 0 massimo </w:t>
      </w:r>
      <w:r w:rsidR="00292DD2">
        <w:t>2</w:t>
      </w:r>
    </w:p>
    <w:p w:rsidR="001F23FC" w:rsidRDefault="0082747F" w:rsidP="001F23FC">
      <w:pPr>
        <w:pStyle w:val="Paragrafoelenco"/>
        <w:numPr>
          <w:ilvl w:val="0"/>
          <w:numId w:val="17"/>
        </w:numPr>
      </w:pPr>
      <w:r>
        <w:t>L’algoritmo di una, due oppure tre funzioni separatamente, il cui punteggio sarà:</w:t>
      </w:r>
    </w:p>
    <w:p w:rsidR="0082747F" w:rsidRDefault="0082747F" w:rsidP="0082747F">
      <w:pPr>
        <w:pStyle w:val="Paragrafoelenco"/>
        <w:numPr>
          <w:ilvl w:val="1"/>
          <w:numId w:val="17"/>
        </w:numPr>
      </w:pPr>
      <w:r>
        <w:t>Da 0 a 1</w:t>
      </w:r>
    </w:p>
    <w:p w:rsidR="0082747F" w:rsidRDefault="0082747F" w:rsidP="0082747F">
      <w:pPr>
        <w:pStyle w:val="Paragrafoelenco"/>
        <w:numPr>
          <w:ilvl w:val="1"/>
          <w:numId w:val="17"/>
        </w:numPr>
      </w:pPr>
      <w:r>
        <w:t>Da 0 a 1</w:t>
      </w:r>
    </w:p>
    <w:p w:rsidR="0082747F" w:rsidRDefault="00292DD2" w:rsidP="0082747F">
      <w:pPr>
        <w:pStyle w:val="Paragrafoelenco"/>
        <w:numPr>
          <w:ilvl w:val="1"/>
          <w:numId w:val="17"/>
        </w:numPr>
      </w:pPr>
      <w:r>
        <w:t>Da 0 a 2</w:t>
      </w:r>
    </w:p>
    <w:p w:rsidR="0082747F" w:rsidRDefault="0082747F" w:rsidP="0082747F">
      <w:pPr>
        <w:pStyle w:val="Paragrafoelenco"/>
        <w:numPr>
          <w:ilvl w:val="0"/>
          <w:numId w:val="17"/>
        </w:numPr>
      </w:pPr>
      <w:r>
        <w:t>Lo sviluppo di una, due oppure tre funzioni, il cui punteggio sarà:</w:t>
      </w:r>
    </w:p>
    <w:p w:rsidR="0082747F" w:rsidRDefault="00AC5594" w:rsidP="0082747F">
      <w:pPr>
        <w:pStyle w:val="Paragrafoelenco"/>
        <w:numPr>
          <w:ilvl w:val="1"/>
          <w:numId w:val="17"/>
        </w:numPr>
      </w:pPr>
      <w:proofErr w:type="spellStart"/>
      <w:proofErr w:type="gramStart"/>
      <w:r>
        <w:t>TitoloFilmDurataMax</w:t>
      </w:r>
      <w:proofErr w:type="spellEnd"/>
      <w:r>
        <w:t>(</w:t>
      </w:r>
      <w:proofErr w:type="gramEnd"/>
      <w:r>
        <w:t>) da 0 a 1</w:t>
      </w:r>
    </w:p>
    <w:p w:rsidR="00AC5594" w:rsidRDefault="00AC5594" w:rsidP="0082747F">
      <w:pPr>
        <w:pStyle w:val="Paragrafoelenco"/>
        <w:numPr>
          <w:ilvl w:val="1"/>
          <w:numId w:val="17"/>
        </w:numPr>
      </w:pPr>
      <w:proofErr w:type="spellStart"/>
      <w:proofErr w:type="gramStart"/>
      <w:r>
        <w:t>InserimentoNuovoFilm</w:t>
      </w:r>
      <w:proofErr w:type="spellEnd"/>
      <w:r>
        <w:t>(</w:t>
      </w:r>
      <w:proofErr w:type="gramEnd"/>
      <w:r>
        <w:t>) da 0 a 1</w:t>
      </w:r>
    </w:p>
    <w:p w:rsidR="00AC5594" w:rsidRDefault="00AC5594" w:rsidP="0082747F">
      <w:pPr>
        <w:pStyle w:val="Paragrafoelenco"/>
        <w:numPr>
          <w:ilvl w:val="1"/>
          <w:numId w:val="17"/>
        </w:numPr>
      </w:pPr>
      <w:proofErr w:type="spellStart"/>
      <w:proofErr w:type="gramStart"/>
      <w:r>
        <w:t>StampaFilm</w:t>
      </w:r>
      <w:proofErr w:type="spellEnd"/>
      <w:r>
        <w:t>(</w:t>
      </w:r>
      <w:proofErr w:type="gramEnd"/>
      <w:r>
        <w:t>) da 0 a 2</w:t>
      </w:r>
    </w:p>
    <w:p w:rsidR="0082747F" w:rsidRDefault="003D49DB" w:rsidP="0082747F">
      <w:r>
        <w:t>Durante la prossima lezione, i</w:t>
      </w:r>
      <w:r w:rsidR="0082747F">
        <w:t xml:space="preserve">n coppia </w:t>
      </w:r>
      <w:r w:rsidR="00AC5594">
        <w:t>produrre al computer l’intero software funzionante.</w:t>
      </w:r>
    </w:p>
    <w:p w:rsidR="001F23FC" w:rsidRDefault="001F23FC" w:rsidP="00A5600E"/>
    <w:sectPr w:rsidR="001F23FC" w:rsidSect="00963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D4" w:rsidRDefault="003F31D4">
      <w:pPr>
        <w:spacing w:after="0" w:line="240" w:lineRule="auto"/>
      </w:pPr>
      <w:r>
        <w:separator/>
      </w:r>
    </w:p>
  </w:endnote>
  <w:endnote w:type="continuationSeparator" w:id="0">
    <w:p w:rsidR="003F31D4" w:rsidRDefault="003F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6" w:rsidRDefault="001F23F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16" w:rsidRDefault="003F31D4">
                          <w:pPr>
                            <w:pStyle w:val="Testogrigio"/>
                          </w:pPr>
                          <w:sdt>
                            <w:sdtPr>
                              <w:id w:val="23888244"/>
                              <w:placeholder>
                                <w:docPart w:val="AC2A531A548A4DA9BE563311616F9688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0109A">
                                <w:rPr>
                                  <w:rStyle w:val="Testosegnaposto"/>
                                </w:rPr>
                                <w:t>[Digitare il nome della società]</w:t>
                              </w:r>
                            </w:sdtContent>
                          </w:sdt>
                          <w:r w:rsidR="0070109A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7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963416" w:rsidRDefault="00045982">
                    <w:pPr>
                      <w:pStyle w:val="Testogrigio"/>
                    </w:pPr>
                    <w:sdt>
                      <w:sdtPr>
                        <w:id w:val="23888244"/>
                        <w:placeholder>
                          <w:docPart w:val="AC2A531A548A4DA9BE563311616F9688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70109A">
                          <w:rPr>
                            <w:rStyle w:val="Testosegnaposto"/>
                          </w:rPr>
                          <w:t>[Digitare il nome della società]</w:t>
                        </w:r>
                      </w:sdtContent>
                    </w:sdt>
                    <w:r w:rsidR="0070109A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41C2646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16" w:rsidRDefault="00963416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0109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8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963416" w:rsidRDefault="00963416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0109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6" w:rsidRDefault="001F23FC">
    <w:pPr>
      <w:rPr>
        <w:sz w:val="20"/>
        <w:szCs w:val="20"/>
      </w:rPr>
    </w:pPr>
    <w:r>
      <w:rPr>
        <w:noProof/>
        <w:sz w:val="10"/>
        <w:szCs w:val="20"/>
        <w:lang w:eastAsia="it-IT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3810" t="0" r="1270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16" w:rsidRDefault="003F31D4">
                          <w:pPr>
                            <w:pStyle w:val="Testogrigio"/>
                          </w:pPr>
                          <w:sdt>
                            <w:sdtPr>
                              <w:id w:val="80520056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0109A">
                                <w:t>[Digitare il nome della società]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9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963416" w:rsidRDefault="00045982">
                    <w:pPr>
                      <w:pStyle w:val="Testogrigio"/>
                    </w:pPr>
                    <w:sdt>
                      <w:sdtPr>
                        <w:id w:val="805200567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70109A">
                          <w:t>[Digitare il nome della società]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F00F88B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6985" t="0" r="5715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16" w:rsidRDefault="00963416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0109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30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963416" w:rsidRDefault="00963416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0109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963416" w:rsidRDefault="00963416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6" w:rsidRDefault="001F23F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660" cy="10030460"/>
              <wp:effectExtent l="6985" t="6350" r="14605" b="1206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100304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1CBF85C" id="AutoShape 11" o:spid="_x0000_s1026" style="position:absolute;margin-left:0;margin-top:0;width:545.8pt;height:789.8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6985" t="635" r="5715" b="2540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16" w:rsidRDefault="00963416">
                          <w:pPr>
                            <w:pStyle w:val="Nessunaspaziatur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963416" w:rsidRDefault="00963416">
                    <w:pPr>
                      <w:pStyle w:val="Nessunaspaziatur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D4" w:rsidRDefault="003F31D4">
      <w:pPr>
        <w:spacing w:after="0" w:line="240" w:lineRule="auto"/>
      </w:pPr>
      <w:r>
        <w:separator/>
      </w:r>
    </w:p>
  </w:footnote>
  <w:footnote w:type="continuationSeparator" w:id="0">
    <w:p w:rsidR="003F31D4" w:rsidRDefault="003F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6" w:rsidRDefault="009634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6" w:rsidRDefault="009634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6" w:rsidRDefault="00963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Puntoelenco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toelenco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Puntoelenco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toelenco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34881129"/>
    <w:multiLevelType w:val="hybridMultilevel"/>
    <w:tmpl w:val="F978F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4F50"/>
    <w:multiLevelType w:val="hybridMultilevel"/>
    <w:tmpl w:val="CB2C0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7C0A"/>
    <w:multiLevelType w:val="hybridMultilevel"/>
    <w:tmpl w:val="989414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removeDateAndTime/>
  <w:proofState w:spelling="clean" w:grammar="clean"/>
  <w:attachedTemplate r:id="rId1"/>
  <w:defaultTabStop w:val="709"/>
  <w:hyphenationZone w:val="28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0E"/>
    <w:rsid w:val="00004761"/>
    <w:rsid w:val="00045982"/>
    <w:rsid w:val="001A549E"/>
    <w:rsid w:val="001F10F4"/>
    <w:rsid w:val="001F23FC"/>
    <w:rsid w:val="002105B2"/>
    <w:rsid w:val="00231ED6"/>
    <w:rsid w:val="002577C0"/>
    <w:rsid w:val="00292DD2"/>
    <w:rsid w:val="003D49DB"/>
    <w:rsid w:val="003F31D4"/>
    <w:rsid w:val="00457F39"/>
    <w:rsid w:val="00547181"/>
    <w:rsid w:val="005D4A96"/>
    <w:rsid w:val="005E2039"/>
    <w:rsid w:val="006138B4"/>
    <w:rsid w:val="00647441"/>
    <w:rsid w:val="006C39AB"/>
    <w:rsid w:val="006F3354"/>
    <w:rsid w:val="0070109A"/>
    <w:rsid w:val="0082747F"/>
    <w:rsid w:val="008471A6"/>
    <w:rsid w:val="00856D75"/>
    <w:rsid w:val="008F4940"/>
    <w:rsid w:val="00914B84"/>
    <w:rsid w:val="00952CF1"/>
    <w:rsid w:val="00963416"/>
    <w:rsid w:val="00992C9A"/>
    <w:rsid w:val="009B4EC1"/>
    <w:rsid w:val="009D0334"/>
    <w:rsid w:val="009E7C35"/>
    <w:rsid w:val="00A305D4"/>
    <w:rsid w:val="00A532BE"/>
    <w:rsid w:val="00A5600E"/>
    <w:rsid w:val="00AC5594"/>
    <w:rsid w:val="00B70FFF"/>
    <w:rsid w:val="00BC469F"/>
    <w:rsid w:val="00BC501E"/>
    <w:rsid w:val="00C00456"/>
    <w:rsid w:val="00CC7F87"/>
    <w:rsid w:val="00E11C5E"/>
    <w:rsid w:val="00EC0205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1F79809-EC77-4012-963B-B569C70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416"/>
    <w:pPr>
      <w:spacing w:after="160"/>
    </w:pPr>
    <w:rPr>
      <w:rFonts w:eastAsiaTheme="minorEastAsia"/>
      <w:color w:val="000000" w:themeColor="text1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rsid w:val="00963416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963416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3416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3416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41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3416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3416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3416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3416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qFormat/>
    <w:rsid w:val="00963416"/>
    <w:pPr>
      <w:spacing w:after="0" w:line="240" w:lineRule="auto"/>
    </w:pPr>
    <w:rPr>
      <w:rFonts w:eastAsiaTheme="minorEastAsia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96341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3416"/>
    <w:rPr>
      <w:color w:val="000000" w:themeColor="text1"/>
    </w:rPr>
  </w:style>
  <w:style w:type="paragraph" w:styleId="Nessunaspaziatura">
    <w:name w:val="No Spacing"/>
    <w:basedOn w:val="Normale"/>
    <w:uiPriority w:val="1"/>
    <w:qFormat/>
    <w:rsid w:val="00963416"/>
    <w:pPr>
      <w:spacing w:after="0" w:line="240" w:lineRule="auto"/>
    </w:pPr>
  </w:style>
  <w:style w:type="paragraph" w:styleId="Formuladichiusura">
    <w:name w:val="Closing"/>
    <w:basedOn w:val="Normale"/>
    <w:link w:val="FormuladichiusuraCarattere"/>
    <w:uiPriority w:val="7"/>
    <w:unhideWhenUsed/>
    <w:qFormat/>
    <w:rsid w:val="00963416"/>
    <w:pPr>
      <w:spacing w:before="480" w:after="96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7"/>
    <w:rsid w:val="00963416"/>
    <w:rPr>
      <w:rFonts w:eastAsiaTheme="minorEastAsia"/>
      <w:color w:val="000000" w:themeColor="text1"/>
      <w:lang w:val="it-IT"/>
    </w:rPr>
  </w:style>
  <w:style w:type="paragraph" w:customStyle="1" w:styleId="Indirizzodestinatario1">
    <w:name w:val="Indirizzo destinatario1"/>
    <w:basedOn w:val="Nessunaspaziatura"/>
    <w:uiPriority w:val="5"/>
    <w:qFormat/>
    <w:rsid w:val="00963416"/>
    <w:pPr>
      <w:spacing w:after="360"/>
      <w:contextualSpacing/>
    </w:pPr>
  </w:style>
  <w:style w:type="paragraph" w:styleId="Formuladiapertura">
    <w:name w:val="Salutation"/>
    <w:basedOn w:val="Nessunaspaziatura"/>
    <w:next w:val="Normale"/>
    <w:link w:val="FormuladiaperturaCarattere"/>
    <w:uiPriority w:val="6"/>
    <w:unhideWhenUsed/>
    <w:qFormat/>
    <w:rsid w:val="00963416"/>
    <w:pPr>
      <w:spacing w:before="480" w:after="320"/>
      <w:contextualSpacing/>
    </w:pPr>
    <w:rPr>
      <w:b/>
      <w:bCs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6"/>
    <w:rsid w:val="00963416"/>
    <w:rPr>
      <w:b/>
      <w:bCs/>
      <w:color w:val="000000" w:themeColor="text1"/>
    </w:rPr>
  </w:style>
  <w:style w:type="paragraph" w:customStyle="1" w:styleId="Indirizzomittente1">
    <w:name w:val="Indirizzo mittente1"/>
    <w:basedOn w:val="Nessunaspaziatura"/>
    <w:uiPriority w:val="3"/>
    <w:qFormat/>
    <w:rsid w:val="00963416"/>
    <w:pPr>
      <w:spacing w:after="360"/>
      <w:contextualSpacing/>
    </w:pPr>
  </w:style>
  <w:style w:type="paragraph" w:styleId="Firma">
    <w:name w:val="Signature"/>
    <w:basedOn w:val="Normale"/>
    <w:link w:val="FirmaCarattere"/>
    <w:uiPriority w:val="8"/>
    <w:unhideWhenUsed/>
    <w:rsid w:val="00963416"/>
    <w:pPr>
      <w:spacing w:after="200"/>
      <w:contextualSpacing/>
    </w:pPr>
  </w:style>
  <w:style w:type="character" w:customStyle="1" w:styleId="FirmaCarattere">
    <w:name w:val="Firma Carattere"/>
    <w:basedOn w:val="Carpredefinitoparagrafo"/>
    <w:link w:val="Firma"/>
    <w:uiPriority w:val="8"/>
    <w:rsid w:val="00963416"/>
    <w:rPr>
      <w:color w:val="000000" w:themeColor="tex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416"/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416"/>
    <w:rPr>
      <w:rFonts w:eastAsiaTheme="minorEastAsia" w:hAnsi="Tahoma"/>
      <w:color w:val="000000" w:themeColor="text1"/>
      <w:sz w:val="16"/>
      <w:szCs w:val="16"/>
      <w:lang w:val="it-IT"/>
    </w:rPr>
  </w:style>
  <w:style w:type="paragraph" w:styleId="Testodelblocco">
    <w:name w:val="Block Text"/>
    <w:aliases w:val="Quote"/>
    <w:uiPriority w:val="40"/>
    <w:rsid w:val="00963416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it-IT"/>
    </w:rPr>
  </w:style>
  <w:style w:type="character" w:styleId="Titolodellibro">
    <w:name w:val="Book Title"/>
    <w:basedOn w:val="Carpredefinitoparagrafo"/>
    <w:uiPriority w:val="33"/>
    <w:qFormat/>
    <w:rsid w:val="00963416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963416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963416"/>
  </w:style>
  <w:style w:type="character" w:customStyle="1" w:styleId="DataCarattere">
    <w:name w:val="Data Carattere"/>
    <w:basedOn w:val="Carpredefinitoparagrafo"/>
    <w:link w:val="Data"/>
    <w:uiPriority w:val="99"/>
    <w:semiHidden/>
    <w:rsid w:val="00963416"/>
    <w:rPr>
      <w:rFonts w:eastAsiaTheme="minorEastAsia"/>
      <w:color w:val="000000" w:themeColor="text1"/>
      <w:lang w:val="it-IT"/>
    </w:rPr>
  </w:style>
  <w:style w:type="character" w:styleId="Enfasicorsivo">
    <w:name w:val="Emphasis"/>
    <w:uiPriority w:val="20"/>
    <w:qFormat/>
    <w:rsid w:val="00963416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341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3416"/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963416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3416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3416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3416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416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3416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3416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3416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3416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Collegamentoipertestuale">
    <w:name w:val="Hyperlink"/>
    <w:basedOn w:val="Carpredefinitoparagrafo"/>
    <w:uiPriority w:val="99"/>
    <w:semiHidden/>
    <w:unhideWhenUsed/>
    <w:rsid w:val="00963416"/>
    <w:rPr>
      <w:color w:val="CC9900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963416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zioneintensa">
    <w:name w:val="Intense Quote"/>
    <w:basedOn w:val="Normale"/>
    <w:link w:val="CitazioneintensaCarattere"/>
    <w:uiPriority w:val="30"/>
    <w:qFormat/>
    <w:rsid w:val="00963416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3416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iferimentointenso">
    <w:name w:val="Intense Reference"/>
    <w:basedOn w:val="Carpredefinitoparagrafo"/>
    <w:uiPriority w:val="32"/>
    <w:qFormat/>
    <w:rsid w:val="00963416"/>
    <w:rPr>
      <w:b/>
      <w:bCs/>
      <w:color w:val="D34817" w:themeColor="accent1"/>
      <w:sz w:val="22"/>
      <w:u w:val="single"/>
    </w:rPr>
  </w:style>
  <w:style w:type="paragraph" w:styleId="Puntoelenco">
    <w:name w:val="List Bullet"/>
    <w:basedOn w:val="Normale"/>
    <w:uiPriority w:val="37"/>
    <w:unhideWhenUsed/>
    <w:qFormat/>
    <w:rsid w:val="00963416"/>
    <w:pPr>
      <w:numPr>
        <w:numId w:val="11"/>
      </w:numPr>
      <w:spacing w:after="0"/>
      <w:contextualSpacing/>
    </w:pPr>
  </w:style>
  <w:style w:type="paragraph" w:styleId="Puntoelenco2">
    <w:name w:val="List Bullet 2"/>
    <w:basedOn w:val="Normale"/>
    <w:uiPriority w:val="37"/>
    <w:unhideWhenUsed/>
    <w:qFormat/>
    <w:rsid w:val="00963416"/>
    <w:pPr>
      <w:numPr>
        <w:numId w:val="12"/>
      </w:numPr>
      <w:spacing w:after="0"/>
    </w:pPr>
  </w:style>
  <w:style w:type="paragraph" w:styleId="Puntoelenco3">
    <w:name w:val="List Bullet 3"/>
    <w:basedOn w:val="Normale"/>
    <w:uiPriority w:val="37"/>
    <w:unhideWhenUsed/>
    <w:qFormat/>
    <w:rsid w:val="00963416"/>
    <w:pPr>
      <w:numPr>
        <w:numId w:val="13"/>
      </w:numPr>
      <w:spacing w:after="0"/>
    </w:pPr>
  </w:style>
  <w:style w:type="paragraph" w:styleId="Puntoelenco4">
    <w:name w:val="List Bullet 4"/>
    <w:basedOn w:val="Normale"/>
    <w:uiPriority w:val="37"/>
    <w:unhideWhenUsed/>
    <w:qFormat/>
    <w:rsid w:val="00963416"/>
    <w:pPr>
      <w:numPr>
        <w:numId w:val="14"/>
      </w:numPr>
      <w:spacing w:after="0"/>
    </w:pPr>
  </w:style>
  <w:style w:type="paragraph" w:styleId="Puntoelenco5">
    <w:name w:val="List Bullet 5"/>
    <w:basedOn w:val="Normale"/>
    <w:uiPriority w:val="37"/>
    <w:unhideWhenUsed/>
    <w:qFormat/>
    <w:rsid w:val="00963416"/>
    <w:pPr>
      <w:numPr>
        <w:numId w:val="15"/>
      </w:numPr>
      <w:spacing w:after="0"/>
    </w:pPr>
  </w:style>
  <w:style w:type="paragraph" w:styleId="Citazione">
    <w:name w:val="Quote"/>
    <w:basedOn w:val="Normale"/>
    <w:link w:val="CitazioneCarattere"/>
    <w:uiPriority w:val="29"/>
    <w:qFormat/>
    <w:rsid w:val="00963416"/>
    <w:rPr>
      <w:i/>
      <w:iCs/>
      <w:color w:val="7F7F7F" w:themeColor="background1" w:themeShade="7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3416"/>
    <w:rPr>
      <w:i/>
      <w:iCs/>
      <w:color w:val="7F7F7F" w:themeColor="background1" w:themeShade="7F"/>
      <w:sz w:val="24"/>
      <w:szCs w:val="24"/>
    </w:rPr>
  </w:style>
  <w:style w:type="character" w:styleId="Enfasigrassetto">
    <w:name w:val="Strong"/>
    <w:uiPriority w:val="22"/>
    <w:qFormat/>
    <w:rsid w:val="00963416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it-IT"/>
    </w:rPr>
  </w:style>
  <w:style w:type="paragraph" w:styleId="Sottotitolo">
    <w:name w:val="Subtitle"/>
    <w:basedOn w:val="Normale"/>
    <w:link w:val="SottotitoloCarattere"/>
    <w:uiPriority w:val="11"/>
    <w:rsid w:val="00963416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3416"/>
    <w:rPr>
      <w:rFonts w:asciiTheme="majorHAnsi" w:eastAsiaTheme="majorEastAsia" w:hAnsiTheme="majorHAnsi" w:cstheme="majorBidi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63416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iferimentodelicato">
    <w:name w:val="Subtle Reference"/>
    <w:basedOn w:val="Carpredefinitoparagrafo"/>
    <w:uiPriority w:val="31"/>
    <w:qFormat/>
    <w:rsid w:val="00963416"/>
    <w:rPr>
      <w:color w:val="737373" w:themeColor="text1" w:themeTint="8C"/>
      <w:sz w:val="22"/>
      <w:u w:val="single"/>
    </w:rPr>
  </w:style>
  <w:style w:type="paragraph" w:styleId="Titolo">
    <w:name w:val="Title"/>
    <w:basedOn w:val="Normale"/>
    <w:link w:val="TitoloCarattere"/>
    <w:uiPriority w:val="10"/>
    <w:rsid w:val="00963416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63416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rsid w:val="00963416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stodata">
    <w:name w:val="Testo data"/>
    <w:basedOn w:val="Normale"/>
    <w:uiPriority w:val="35"/>
    <w:rsid w:val="00963416"/>
    <w:pPr>
      <w:spacing w:before="720" w:after="200"/>
      <w:contextualSpacing/>
    </w:pPr>
  </w:style>
  <w:style w:type="paragraph" w:customStyle="1" w:styleId="Testogrigio">
    <w:name w:val="Testo grigio"/>
    <w:basedOn w:val="Nessunaspaziatura"/>
    <w:uiPriority w:val="35"/>
    <w:qFormat/>
    <w:rsid w:val="00963416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Intestazionepari">
    <w:name w:val="Intestazione pari"/>
    <w:basedOn w:val="Nessunaspaziatura"/>
    <w:qFormat/>
    <w:rsid w:val="00963416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stosegnaposto">
    <w:name w:val="Placeholder Text"/>
    <w:basedOn w:val="Carpredefinitoparagrafo"/>
    <w:uiPriority w:val="99"/>
    <w:semiHidden/>
    <w:rsid w:val="00963416"/>
    <w:rPr>
      <w:color w:val="808080"/>
    </w:rPr>
  </w:style>
  <w:style w:type="paragraph" w:styleId="Paragrafoelenco">
    <w:name w:val="List Paragraph"/>
    <w:basedOn w:val="Normale"/>
    <w:uiPriority w:val="34"/>
    <w:qFormat/>
    <w:rsid w:val="00A5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elop\AppData\Roaming\Microsoft\Templates\Lettera%20(struttura%20Univers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E09BD6ABF549688233702EF2EA9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601F-933C-4F24-873C-E09D5C73AB75}"/>
      </w:docPartPr>
      <w:docPartBody>
        <w:p w:rsidR="00A4278E" w:rsidRDefault="0075309C">
          <w:pPr>
            <w:pStyle w:val="40E09BD6ABF549688233702EF2EA9255"/>
          </w:pPr>
          <w:r>
            <w:t>[Selezionare la data]</w:t>
          </w:r>
        </w:p>
      </w:docPartBody>
    </w:docPart>
    <w:docPart>
      <w:docPartPr>
        <w:name w:val="AC2A531A548A4DA9BE563311616F9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A9BD3-8162-4212-B078-A691C3EA046D}"/>
      </w:docPartPr>
      <w:docPartBody>
        <w:p w:rsidR="00A4278E" w:rsidRDefault="0075309C">
          <w:pPr>
            <w:pStyle w:val="AC2A531A548A4DA9BE563311616F9688"/>
          </w:pPr>
          <w:r>
            <w:rPr>
              <w:rStyle w:val="Testosegnaposto"/>
              <w:rFonts w:eastAsiaTheme="majorEastAsia" w:cstheme="majorBidi"/>
              <w:szCs w:val="20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9C"/>
    <w:rsid w:val="006C3DC8"/>
    <w:rsid w:val="0075309C"/>
    <w:rsid w:val="00A4278E"/>
    <w:rsid w:val="00A731AA"/>
    <w:rsid w:val="00DC3B12"/>
    <w:rsid w:val="00E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0E09BD6ABF549688233702EF2EA9255">
    <w:name w:val="40E09BD6ABF549688233702EF2EA9255"/>
  </w:style>
  <w:style w:type="paragraph" w:customStyle="1" w:styleId="86309C5954C24EFE922B5127AD482814">
    <w:name w:val="86309C5954C24EFE922B5127AD482814"/>
  </w:style>
  <w:style w:type="paragraph" w:customStyle="1" w:styleId="A4FE2AB802BF4F7E947CD6F6BC1CBD02">
    <w:name w:val="A4FE2AB802BF4F7E947CD6F6BC1CBD02"/>
  </w:style>
  <w:style w:type="paragraph" w:customStyle="1" w:styleId="5FE4509E0DC0400F8CB6354385FBCA29">
    <w:name w:val="5FE4509E0DC0400F8CB6354385FBCA29"/>
  </w:style>
  <w:style w:type="paragraph" w:customStyle="1" w:styleId="8DD47BA1DB284971ACB62C1BC2B76BBD">
    <w:name w:val="8DD47BA1DB284971ACB62C1BC2B76BBD"/>
  </w:style>
  <w:style w:type="paragraph" w:customStyle="1" w:styleId="F41E998F21E64505812DFACD9EE27EE4">
    <w:name w:val="F41E998F21E64505812DFACD9EE27EE4"/>
  </w:style>
  <w:style w:type="paragraph" w:customStyle="1" w:styleId="D5544B7D9A384755BC38EDE11915926E">
    <w:name w:val="D5544B7D9A384755BC38EDE11915926E"/>
  </w:style>
  <w:style w:type="paragraph" w:customStyle="1" w:styleId="B187D662CA9D49F9BD335CD9820947C4">
    <w:name w:val="B187D662CA9D49F9BD335CD9820947C4"/>
  </w:style>
  <w:style w:type="paragraph" w:customStyle="1" w:styleId="26150880EE094A2F877C0ECD0EC534BE">
    <w:name w:val="26150880EE094A2F877C0ECD0EC534BE"/>
  </w:style>
  <w:style w:type="paragraph" w:customStyle="1" w:styleId="C797B7B7289242DD9D72C10D61261A12">
    <w:name w:val="C797B7B7289242DD9D72C10D61261A12"/>
  </w:style>
  <w:style w:type="paragraph" w:customStyle="1" w:styleId="B27AAA4D81034129A66EDB3E0ADCEFF9">
    <w:name w:val="B27AAA4D81034129A66EDB3E0ADCEFF9"/>
  </w:style>
  <w:style w:type="paragraph" w:customStyle="1" w:styleId="2B81350D4BFA462AB04DA699A2D6F68C">
    <w:name w:val="2B81350D4BFA462AB04DA699A2D6F68C"/>
  </w:style>
  <w:style w:type="character" w:styleId="Testosegnaposto">
    <w:name w:val="Placeholder Text"/>
    <w:basedOn w:val="Carpredefinitoparagrafo"/>
    <w:uiPriority w:val="99"/>
    <w:semiHidden/>
    <w:rPr>
      <w:rFonts w:eastAsiaTheme="minorEastAsia" w:cstheme="minorBidi"/>
      <w:bCs w:val="0"/>
      <w:iCs w:val="0"/>
      <w:color w:val="808080"/>
      <w:szCs w:val="22"/>
      <w:lang w:val="it-IT"/>
    </w:rPr>
  </w:style>
  <w:style w:type="paragraph" w:customStyle="1" w:styleId="AC2A531A548A4DA9BE563311616F9688">
    <w:name w:val="AC2A531A548A4DA9BE563311616F9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2016-10-28T00:00:00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2C8FE64-AAA3-4F12-9636-7771C8EA0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(struttura Universo).dotx</Template>
  <TotalTime>46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(Equity theme)</vt:lpstr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>Develop</dc:creator>
  <cp:keywords/>
  <dc:description/>
  <cp:lastModifiedBy>Develop</cp:lastModifiedBy>
  <cp:revision>9</cp:revision>
  <cp:lastPrinted>2016-10-27T19:34:00Z</cp:lastPrinted>
  <dcterms:created xsi:type="dcterms:W3CDTF">2016-10-23T06:27:00Z</dcterms:created>
  <dcterms:modified xsi:type="dcterms:W3CDTF">2016-10-29T05:57:00Z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